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C5BB" w14:textId="77777777" w:rsidR="002434E1" w:rsidRPr="00136A61" w:rsidRDefault="00DC70F6" w:rsidP="00136A61">
      <w:pPr>
        <w:pStyle w:val="Heading1"/>
        <w:spacing w:line="360" w:lineRule="auto"/>
        <w:jc w:val="center"/>
        <w:rPr>
          <w:rFonts w:cstheme="majorHAnsi"/>
          <w:color w:val="auto"/>
          <w:lang w:val="pt-PT"/>
        </w:rPr>
      </w:pPr>
      <w:r w:rsidRPr="00136A61">
        <w:rPr>
          <w:rFonts w:cstheme="majorHAnsi"/>
          <w:color w:val="auto"/>
          <w:lang w:val="pt-PT"/>
        </w:rPr>
        <w:t>Certificado de Prática Clínica na Área de Endodontia</w:t>
      </w:r>
    </w:p>
    <w:p w14:paraId="7EE1D009" w14:textId="77777777" w:rsidR="00136A61" w:rsidRPr="00136A61" w:rsidRDefault="00136A61" w:rsidP="00136A61">
      <w:pPr>
        <w:spacing w:line="360" w:lineRule="auto"/>
        <w:rPr>
          <w:lang w:val="pt-PT"/>
        </w:rPr>
      </w:pPr>
    </w:p>
    <w:p w14:paraId="52847327" w14:textId="7D16B955" w:rsidR="002434E1" w:rsidRPr="00136A61" w:rsidRDefault="00DC70F6" w:rsidP="00136A61">
      <w:p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36A61">
        <w:rPr>
          <w:rFonts w:asciiTheme="majorHAnsi" w:hAnsiTheme="majorHAnsi" w:cstheme="majorHAnsi"/>
          <w:lang w:val="pt-PT"/>
        </w:rPr>
        <w:t>Certifica-se por este meio que o(a) Médico(a) Dentista ___________</w:t>
      </w:r>
      <w:r w:rsidR="00136A61" w:rsidRPr="00136A61">
        <w:rPr>
          <w:rFonts w:asciiTheme="majorHAnsi" w:hAnsiTheme="majorHAnsi" w:cstheme="majorHAnsi"/>
          <w:lang w:val="pt-PT"/>
        </w:rPr>
        <w:t>___</w:t>
      </w:r>
      <w:r w:rsidR="00136A61">
        <w:rPr>
          <w:rFonts w:asciiTheme="majorHAnsi" w:hAnsiTheme="majorHAnsi" w:cstheme="majorHAnsi"/>
          <w:lang w:val="pt-PT"/>
        </w:rPr>
        <w:t>__</w:t>
      </w:r>
      <w:r w:rsidR="00136A61" w:rsidRPr="00136A61">
        <w:rPr>
          <w:rFonts w:asciiTheme="majorHAnsi" w:hAnsiTheme="majorHAnsi" w:cstheme="majorHAnsi"/>
          <w:lang w:val="pt-PT"/>
        </w:rPr>
        <w:t>_</w:t>
      </w:r>
      <w:r w:rsidRPr="00136A61">
        <w:rPr>
          <w:rFonts w:asciiTheme="majorHAnsi" w:hAnsiTheme="majorHAnsi" w:cstheme="majorHAnsi"/>
          <w:lang w:val="pt-PT"/>
        </w:rPr>
        <w:t>_____,</w:t>
      </w:r>
      <w:r w:rsidR="00136A61" w:rsidRPr="00136A61">
        <w:rPr>
          <w:rFonts w:asciiTheme="majorHAnsi" w:hAnsiTheme="majorHAnsi" w:cstheme="majorHAnsi"/>
          <w:lang w:val="pt-PT"/>
        </w:rPr>
        <w:t xml:space="preserve"> </w:t>
      </w:r>
      <w:r w:rsidRPr="00136A61">
        <w:rPr>
          <w:rFonts w:asciiTheme="majorHAnsi" w:hAnsiTheme="majorHAnsi" w:cstheme="majorHAnsi"/>
          <w:lang w:val="pt-PT"/>
        </w:rPr>
        <w:t>portador(a) da cédula profissional n.º _______________,</w:t>
      </w:r>
      <w:r w:rsidR="00136A61" w:rsidRPr="00136A61">
        <w:rPr>
          <w:rFonts w:asciiTheme="majorHAnsi" w:hAnsiTheme="majorHAnsi" w:cstheme="majorHAnsi"/>
          <w:lang w:val="pt-PT"/>
        </w:rPr>
        <w:t xml:space="preserve"> </w:t>
      </w:r>
      <w:r w:rsidRPr="00136A61">
        <w:rPr>
          <w:rFonts w:asciiTheme="majorHAnsi" w:hAnsiTheme="majorHAnsi" w:cstheme="majorHAnsi"/>
          <w:lang w:val="pt-PT"/>
        </w:rPr>
        <w:t>realizou no estabelecimento de cuidados de saúde designado por _______</w:t>
      </w:r>
      <w:r w:rsidR="00136A61">
        <w:rPr>
          <w:rFonts w:asciiTheme="majorHAnsi" w:hAnsiTheme="majorHAnsi" w:cstheme="majorHAnsi"/>
          <w:lang w:val="pt-PT"/>
        </w:rPr>
        <w:t>___________________</w:t>
      </w:r>
      <w:r w:rsidRPr="00136A61">
        <w:rPr>
          <w:rFonts w:asciiTheme="majorHAnsi" w:hAnsiTheme="majorHAnsi" w:cstheme="majorHAnsi"/>
          <w:lang w:val="pt-PT"/>
        </w:rPr>
        <w:t>____________________________,</w:t>
      </w:r>
      <w:r w:rsidR="00136A61" w:rsidRPr="00136A61">
        <w:rPr>
          <w:rFonts w:asciiTheme="majorHAnsi" w:hAnsiTheme="majorHAnsi" w:cstheme="majorHAnsi"/>
          <w:lang w:val="pt-PT"/>
        </w:rPr>
        <w:t xml:space="preserve"> </w:t>
      </w:r>
      <w:r w:rsidRPr="00136A61">
        <w:rPr>
          <w:rFonts w:asciiTheme="majorHAnsi" w:hAnsiTheme="majorHAnsi" w:cstheme="majorHAnsi"/>
          <w:lang w:val="pt-PT"/>
        </w:rPr>
        <w:t>com endereço __________________________________</w:t>
      </w:r>
      <w:r w:rsidR="00136A61">
        <w:rPr>
          <w:rFonts w:asciiTheme="majorHAnsi" w:hAnsiTheme="majorHAnsi" w:cstheme="majorHAnsi"/>
          <w:lang w:val="pt-PT"/>
        </w:rPr>
        <w:t>________</w:t>
      </w:r>
      <w:r w:rsidRPr="00136A61">
        <w:rPr>
          <w:rFonts w:asciiTheme="majorHAnsi" w:hAnsiTheme="majorHAnsi" w:cstheme="majorHAnsi"/>
          <w:lang w:val="pt-PT"/>
        </w:rPr>
        <w:t>_____________________,</w:t>
      </w:r>
      <w:r w:rsidR="00136A61" w:rsidRPr="00136A61">
        <w:rPr>
          <w:rFonts w:asciiTheme="majorHAnsi" w:hAnsiTheme="majorHAnsi" w:cstheme="majorHAnsi"/>
          <w:lang w:val="pt-PT"/>
        </w:rPr>
        <w:t xml:space="preserve"> </w:t>
      </w:r>
      <w:r w:rsidRPr="00136A61">
        <w:rPr>
          <w:rFonts w:asciiTheme="majorHAnsi" w:hAnsiTheme="majorHAnsi" w:cstheme="majorHAnsi"/>
          <w:lang w:val="pt-PT"/>
        </w:rPr>
        <w:t>pessoa coletiva n.º ______________, com sede em ________________________,</w:t>
      </w:r>
      <w:r w:rsidR="00136A61" w:rsidRPr="00136A61">
        <w:rPr>
          <w:rFonts w:asciiTheme="majorHAnsi" w:hAnsiTheme="majorHAnsi" w:cstheme="majorHAnsi"/>
          <w:lang w:val="pt-PT"/>
        </w:rPr>
        <w:t xml:space="preserve"> </w:t>
      </w:r>
      <w:r w:rsidRPr="00136A61">
        <w:rPr>
          <w:rFonts w:asciiTheme="majorHAnsi" w:hAnsiTheme="majorHAnsi" w:cstheme="majorHAnsi"/>
          <w:lang w:val="pt-PT"/>
        </w:rPr>
        <w:t>________ horas de prática clínica na área de Endodontia,</w:t>
      </w:r>
      <w:r w:rsidR="00136A61">
        <w:rPr>
          <w:rFonts w:asciiTheme="majorHAnsi" w:hAnsiTheme="majorHAnsi" w:cstheme="majorHAnsi"/>
          <w:lang w:val="pt-PT"/>
        </w:rPr>
        <w:t xml:space="preserve"> </w:t>
      </w:r>
      <w:r w:rsidRPr="00136A61">
        <w:rPr>
          <w:rFonts w:asciiTheme="majorHAnsi" w:hAnsiTheme="majorHAnsi" w:cstheme="majorHAnsi"/>
          <w:lang w:val="pt-PT"/>
        </w:rPr>
        <w:t>com início de atividade em ____/____/______ e termo de atividade em ____/____/______ (se aplicável).</w:t>
      </w:r>
    </w:p>
    <w:p w14:paraId="6078F26B" w14:textId="77777777" w:rsidR="00136A61" w:rsidRDefault="00DC70F6" w:rsidP="00136A61">
      <w:p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36A61">
        <w:rPr>
          <w:rFonts w:asciiTheme="majorHAnsi" w:hAnsiTheme="majorHAnsi" w:cstheme="majorHAnsi"/>
          <w:lang w:val="pt-PT"/>
        </w:rPr>
        <w:t xml:space="preserve"> </w:t>
      </w:r>
    </w:p>
    <w:p w14:paraId="66690BBB" w14:textId="59FCA3CF" w:rsidR="002434E1" w:rsidRPr="00136A61" w:rsidRDefault="00DC70F6" w:rsidP="00136A61">
      <w:p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36A61">
        <w:rPr>
          <w:rFonts w:asciiTheme="majorHAnsi" w:hAnsiTheme="majorHAnsi" w:cstheme="majorHAnsi"/>
          <w:lang w:val="pt-PT"/>
        </w:rPr>
        <w:t>Por ser verdade, e conforme pedido do(a) interessado(a), passo o presente certificado,</w:t>
      </w:r>
      <w:r w:rsidR="00136A61">
        <w:rPr>
          <w:rFonts w:asciiTheme="majorHAnsi" w:hAnsiTheme="majorHAnsi" w:cstheme="majorHAnsi"/>
          <w:lang w:val="pt-PT"/>
        </w:rPr>
        <w:t xml:space="preserve"> </w:t>
      </w:r>
      <w:r w:rsidRPr="00136A61">
        <w:rPr>
          <w:rFonts w:asciiTheme="majorHAnsi" w:hAnsiTheme="majorHAnsi" w:cstheme="majorHAnsi"/>
          <w:lang w:val="pt-PT"/>
        </w:rPr>
        <w:t>que assino enquanto diretor clínico responsável pela conservação dos registos e veracidade da informação.</w:t>
      </w:r>
    </w:p>
    <w:p w14:paraId="66F3E97C" w14:textId="77777777" w:rsidR="002434E1" w:rsidRPr="00136A61" w:rsidRDefault="00DC70F6" w:rsidP="00136A61">
      <w:p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36A61">
        <w:rPr>
          <w:rFonts w:asciiTheme="majorHAnsi" w:hAnsiTheme="majorHAnsi" w:cstheme="majorHAnsi"/>
          <w:lang w:val="pt-PT"/>
        </w:rPr>
        <w:t xml:space="preserve"> </w:t>
      </w:r>
    </w:p>
    <w:p w14:paraId="3651311C" w14:textId="77777777" w:rsidR="002434E1" w:rsidRPr="00136A61" w:rsidRDefault="00DC70F6" w:rsidP="00136A61">
      <w:p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36A61">
        <w:rPr>
          <w:rFonts w:asciiTheme="majorHAnsi" w:hAnsiTheme="majorHAnsi" w:cstheme="majorHAnsi"/>
          <w:lang w:val="pt-PT"/>
        </w:rPr>
        <w:t>Local e data: __________________________________________</w:t>
      </w:r>
    </w:p>
    <w:p w14:paraId="63D5CAB3" w14:textId="77777777" w:rsidR="002434E1" w:rsidRPr="00136A61" w:rsidRDefault="00DC70F6" w:rsidP="00136A61">
      <w:p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36A61">
        <w:rPr>
          <w:rFonts w:asciiTheme="majorHAnsi" w:hAnsiTheme="majorHAnsi" w:cstheme="majorHAnsi"/>
          <w:lang w:val="pt-PT"/>
        </w:rPr>
        <w:t xml:space="preserve"> </w:t>
      </w:r>
    </w:p>
    <w:p w14:paraId="1BCE1277" w14:textId="77777777" w:rsidR="002434E1" w:rsidRPr="00136A61" w:rsidRDefault="00DC70F6" w:rsidP="00136A61">
      <w:p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36A61">
        <w:rPr>
          <w:rFonts w:asciiTheme="majorHAnsi" w:hAnsiTheme="majorHAnsi" w:cstheme="majorHAnsi"/>
          <w:lang w:val="pt-PT"/>
        </w:rPr>
        <w:t>O Diretor Clínico</w:t>
      </w:r>
    </w:p>
    <w:p w14:paraId="4BA7261D" w14:textId="77777777" w:rsidR="002434E1" w:rsidRPr="00136A61" w:rsidRDefault="00DC70F6" w:rsidP="00136A61">
      <w:p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36A61">
        <w:rPr>
          <w:rFonts w:asciiTheme="majorHAnsi" w:hAnsiTheme="majorHAnsi" w:cstheme="majorHAnsi"/>
          <w:lang w:val="pt-PT"/>
        </w:rPr>
        <w:t>__________________________________________ (assinatura reconhecida)</w:t>
      </w:r>
    </w:p>
    <w:sectPr w:rsidR="002434E1" w:rsidRPr="00136A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2168838">
    <w:abstractNumId w:val="8"/>
  </w:num>
  <w:num w:numId="2" w16cid:durableId="907425516">
    <w:abstractNumId w:val="6"/>
  </w:num>
  <w:num w:numId="3" w16cid:durableId="2137798831">
    <w:abstractNumId w:val="5"/>
  </w:num>
  <w:num w:numId="4" w16cid:durableId="1616404697">
    <w:abstractNumId w:val="4"/>
  </w:num>
  <w:num w:numId="5" w16cid:durableId="396321557">
    <w:abstractNumId w:val="7"/>
  </w:num>
  <w:num w:numId="6" w16cid:durableId="762804488">
    <w:abstractNumId w:val="3"/>
  </w:num>
  <w:num w:numId="7" w16cid:durableId="1311791293">
    <w:abstractNumId w:val="2"/>
  </w:num>
  <w:num w:numId="8" w16cid:durableId="1076633437">
    <w:abstractNumId w:val="1"/>
  </w:num>
  <w:num w:numId="9" w16cid:durableId="152679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2DA"/>
    <w:rsid w:val="00136A61"/>
    <w:rsid w:val="0015074B"/>
    <w:rsid w:val="002434E1"/>
    <w:rsid w:val="0029639D"/>
    <w:rsid w:val="002E43D4"/>
    <w:rsid w:val="00326F90"/>
    <w:rsid w:val="00352683"/>
    <w:rsid w:val="004B2C02"/>
    <w:rsid w:val="00642B14"/>
    <w:rsid w:val="007A0C3B"/>
    <w:rsid w:val="00AA1D8D"/>
    <w:rsid w:val="00B47730"/>
    <w:rsid w:val="00CB0086"/>
    <w:rsid w:val="00CB0664"/>
    <w:rsid w:val="00DC70F6"/>
    <w:rsid w:val="00FC693F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A1B4C09"/>
  <w14:defaultImageDpi w14:val="300"/>
  <w15:docId w15:val="{C8FA575A-67BE-BC43-97DB-F63B3737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850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Ordem dos Médicos Dentistas</dc:creator>
  <cp:keywords/>
  <dc:description/>
  <cp:lastModifiedBy>Carlos Duarte</cp:lastModifiedBy>
  <cp:revision>3</cp:revision>
  <dcterms:created xsi:type="dcterms:W3CDTF">2025-07-08T11:56:00Z</dcterms:created>
  <dcterms:modified xsi:type="dcterms:W3CDTF">2025-09-15T10:46:00Z</dcterms:modified>
  <cp:category/>
</cp:coreProperties>
</file>